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76" w:lineRule="auto"/>
        <w:ind w:right="110" w:firstLine="0"/>
        <w:contextualSpacing/>
        <w:jc w:val="both"/>
        <w:rPr>
          <w:sz w:val="28"/>
          <w:szCs w:val="28"/>
        </w:rPr>
      </w:pPr>
      <w:r>
        <w:drawing>
          <wp:inline distT="0" distB="0" distL="114300" distR="114300">
            <wp:extent cx="6470650" cy="9916160"/>
            <wp:effectExtent l="0" t="0" r="6350" b="508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70650" cy="991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Пояснительная записка</w:t>
      </w:r>
    </w:p>
    <w:p>
      <w:pPr>
        <w:jc w:val="center"/>
        <w:rPr>
          <w:b/>
          <w:sz w:val="24"/>
          <w:szCs w:val="24"/>
        </w:rPr>
      </w:pPr>
    </w:p>
    <w:p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Данная </w:t>
      </w:r>
      <w:bookmarkStart w:id="0" w:name="_GoBack"/>
      <w:bookmarkEnd w:id="0"/>
      <w:r>
        <w:rPr>
          <w:sz w:val="24"/>
          <w:szCs w:val="24"/>
        </w:rPr>
        <w:t xml:space="preserve">программа может помочь ребятам овладеть компьютером и научить применять эти знания на практике. </w:t>
      </w:r>
    </w:p>
    <w:p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Ребенок в современном информационном обществе должен уметь работать на компьютере, находить нужную информацию в различных информационных источниках (электронных энциклопедиях, Интернете), обрабатывать ее и использовать приобретенные знания и навыки в жизни.</w:t>
      </w:r>
    </w:p>
    <w:p>
      <w:pPr>
        <w:pStyle w:val="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Программа «Мой помощник - компьютер» рассчитана на детей 11 - 12 лет.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>
      <w:pPr>
        <w:pStyle w:val="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Программа составлена с учетом санитарно-гигиенических требований, возрастных особенностей учащихся и  рассчитана на работу с ноутбуками.. </w:t>
      </w:r>
    </w:p>
    <w:p>
      <w:pPr>
        <w:pStyle w:val="1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Занятия проводятся с классом, по 2 часа 1 раз  в неделю. Во время занятия обязательными являются физкультурные минутки, гимнастика для глаз. Занятия проводятся в нетрадиционной форме с использованием  разнообразных дидактических игр.</w:t>
      </w:r>
    </w:p>
    <w:p>
      <w:pPr>
        <w:pStyle w:val="1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 освоения программы – 1 год. </w:t>
      </w:r>
    </w:p>
    <w:p>
      <w:pPr>
        <w:pStyle w:val="19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Объем курса 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t xml:space="preserve">– 80 часов. </w:t>
      </w:r>
    </w:p>
    <w:p>
      <w:pPr>
        <w:ind w:firstLine="540"/>
        <w:jc w:val="both"/>
        <w:rPr>
          <w:sz w:val="24"/>
          <w:szCs w:val="24"/>
        </w:rPr>
      </w:pPr>
    </w:p>
    <w:p>
      <w:pPr>
        <w:pStyle w:val="2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Цель программы: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развитие информационно-коммуникационной компетентности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rPr>
          <w:sz w:val="24"/>
          <w:szCs w:val="24"/>
          <w:lang w:eastAsia="ru-RU"/>
        </w:rPr>
      </w:pP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Задачи программы: </w:t>
      </w:r>
    </w:p>
    <w:p>
      <w:pPr>
        <w:pStyle w:val="20"/>
        <w:numPr>
          <w:ilvl w:val="0"/>
          <w:numId w:val="1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научить учащихся работать с программами </w:t>
      </w:r>
      <w:r>
        <w:rPr>
          <w:sz w:val="24"/>
          <w:szCs w:val="24"/>
          <w:lang w:val="en-US"/>
        </w:rPr>
        <w:t>WORD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PAINT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POWER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POINT</w:t>
      </w:r>
      <w:r>
        <w:rPr>
          <w:sz w:val="24"/>
          <w:szCs w:val="24"/>
        </w:rPr>
        <w:t>;</w:t>
      </w:r>
    </w:p>
    <w:p>
      <w:pPr>
        <w:pStyle w:val="20"/>
        <w:numPr>
          <w:ilvl w:val="0"/>
          <w:numId w:val="1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углубить первоначальные знания и навыки использования компьютера для основной учебной деятельности;</w:t>
      </w:r>
    </w:p>
    <w:p>
      <w:pPr>
        <w:pStyle w:val="20"/>
        <w:numPr>
          <w:ilvl w:val="0"/>
          <w:numId w:val="1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развивать творческие и интеллектуальные способности детей, используя знания компьютерных технологий;</w:t>
      </w:r>
    </w:p>
    <w:p>
      <w:pPr>
        <w:pStyle w:val="20"/>
        <w:numPr>
          <w:ilvl w:val="0"/>
          <w:numId w:val="1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приобщить к проектно-творческой деятельности;</w:t>
      </w:r>
    </w:p>
    <w:p>
      <w:pPr>
        <w:pStyle w:val="20"/>
        <w:numPr>
          <w:ilvl w:val="0"/>
          <w:numId w:val="1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формировать эмоционально-положительное отношение к  компьютерам.</w:t>
      </w:r>
    </w:p>
    <w:p>
      <w:pPr>
        <w:pStyle w:val="20"/>
        <w:suppressAutoHyphens w:val="0"/>
        <w:jc w:val="both"/>
        <w:rPr>
          <w:sz w:val="24"/>
          <w:szCs w:val="24"/>
        </w:rPr>
      </w:pPr>
    </w:p>
    <w:p>
      <w:pPr>
        <w:pStyle w:val="20"/>
        <w:suppressAutoHyphens w:val="0"/>
        <w:jc w:val="both"/>
        <w:rPr>
          <w:sz w:val="24"/>
          <w:szCs w:val="24"/>
        </w:rPr>
      </w:pPr>
    </w:p>
    <w:p>
      <w:pPr>
        <w:pStyle w:val="8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Планируемые результаты</w:t>
      </w:r>
    </w:p>
    <w:p>
      <w:pPr>
        <w:ind w:firstLine="540"/>
        <w:rPr>
          <w:sz w:val="24"/>
          <w:szCs w:val="24"/>
        </w:rPr>
      </w:pPr>
      <w:r>
        <w:rPr>
          <w:b/>
          <w:sz w:val="24"/>
          <w:szCs w:val="24"/>
        </w:rPr>
        <w:t>Предметные:</w:t>
      </w:r>
    </w:p>
    <w:p>
      <w:pPr>
        <w:pStyle w:val="20"/>
        <w:numPr>
          <w:ilvl w:val="0"/>
          <w:numId w:val="2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демонстрировать сформированные умения и навыки работы на компьютере и применять их в практической деятельности и повседневной жизни;</w:t>
      </w:r>
    </w:p>
    <w:p>
      <w:pPr>
        <w:pStyle w:val="20"/>
        <w:numPr>
          <w:ilvl w:val="0"/>
          <w:numId w:val="2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умение самостоятельно осуществлять творческие проекты в программах </w:t>
      </w:r>
      <w:r>
        <w:rPr>
          <w:sz w:val="24"/>
          <w:szCs w:val="24"/>
          <w:lang w:val="en-US"/>
        </w:rPr>
        <w:t>WORD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POINT</w:t>
      </w:r>
      <w:r>
        <w:rPr>
          <w:sz w:val="24"/>
          <w:szCs w:val="24"/>
        </w:rPr>
        <w:t>,</w:t>
      </w:r>
      <w:r>
        <w:rPr>
          <w:sz w:val="24"/>
          <w:szCs w:val="24"/>
          <w:lang w:val="en-US"/>
        </w:rPr>
        <w:t>POWER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POINT</w:t>
      </w:r>
      <w:r>
        <w:rPr>
          <w:sz w:val="24"/>
          <w:szCs w:val="24"/>
        </w:rPr>
        <w:t xml:space="preserve">; </w:t>
      </w:r>
    </w:p>
    <w:p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развитие основных навыков и умений работы с текстом;</w:t>
      </w:r>
    </w:p>
    <w:p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овладение ИКТ-компетенциями; </w:t>
      </w:r>
    </w:p>
    <w:p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информационной культуры.</w:t>
      </w:r>
    </w:p>
    <w:p>
      <w:pPr>
        <w:pStyle w:val="22"/>
        <w:widowControl w:val="0"/>
        <w:numPr>
          <w:ilvl w:val="0"/>
          <w:numId w:val="2"/>
        </w:numPr>
        <w:tabs>
          <w:tab w:val="left" w:pos="993"/>
        </w:tabs>
        <w:spacing w:before="0"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создание и редактирование текстов; </w:t>
      </w:r>
    </w:p>
    <w:p>
      <w:pPr>
        <w:pStyle w:val="22"/>
        <w:widowControl w:val="0"/>
        <w:numPr>
          <w:ilvl w:val="0"/>
          <w:numId w:val="2"/>
        </w:numPr>
        <w:tabs>
          <w:tab w:val="left" w:pos="993"/>
        </w:tabs>
        <w:spacing w:before="0"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использование средств для построения диаграмм, графиков, блок-схем, других графических объектов; </w:t>
      </w:r>
    </w:p>
    <w:p>
      <w:pPr>
        <w:pStyle w:val="22"/>
        <w:widowControl w:val="0"/>
        <w:numPr>
          <w:ilvl w:val="0"/>
          <w:numId w:val="2"/>
        </w:numPr>
        <w:tabs>
          <w:tab w:val="left" w:pos="993"/>
        </w:tabs>
        <w:spacing w:before="0"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создание и редактирование страниц газеты в издательской системе; </w:t>
      </w:r>
    </w:p>
    <w:p>
      <w:pPr>
        <w:pStyle w:val="22"/>
        <w:widowControl w:val="0"/>
        <w:numPr>
          <w:ilvl w:val="0"/>
          <w:numId w:val="2"/>
        </w:numPr>
        <w:tabs>
          <w:tab w:val="left" w:pos="993"/>
        </w:tabs>
        <w:spacing w:before="0"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редактирование фото; </w:t>
      </w:r>
    </w:p>
    <w:p>
      <w:pPr>
        <w:pStyle w:val="22"/>
        <w:widowControl w:val="0"/>
        <w:numPr>
          <w:ilvl w:val="0"/>
          <w:numId w:val="2"/>
        </w:numPr>
        <w:tabs>
          <w:tab w:val="left" w:pos="993"/>
        </w:tabs>
        <w:spacing w:before="0"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поиск и анализ информации в Интернете. </w:t>
      </w:r>
    </w:p>
    <w:p>
      <w:pPr>
        <w:pStyle w:val="20"/>
        <w:suppressAutoHyphens w:val="0"/>
        <w:jc w:val="both"/>
        <w:rPr>
          <w:sz w:val="24"/>
          <w:szCs w:val="24"/>
        </w:rPr>
      </w:pPr>
    </w:p>
    <w:p>
      <w:pPr>
        <w:suppressAutoHyphens w:val="0"/>
        <w:ind w:firstLine="360"/>
        <w:rPr>
          <w:sz w:val="24"/>
          <w:szCs w:val="24"/>
        </w:rPr>
      </w:pPr>
      <w:r>
        <w:rPr>
          <w:b/>
          <w:bCs/>
          <w:sz w:val="24"/>
          <w:szCs w:val="24"/>
        </w:rPr>
        <w:t>Личностные:</w:t>
      </w:r>
    </w:p>
    <w:p>
      <w:pPr>
        <w:pStyle w:val="20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внутренняя позиции школьника на основе положительного отношения к школе;</w:t>
      </w:r>
    </w:p>
    <w:p>
      <w:pPr>
        <w:pStyle w:val="20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принятие образа «хорошего ученика»;</w:t>
      </w:r>
    </w:p>
    <w:p>
      <w:pPr>
        <w:pStyle w:val="20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положительная мотивация и познавательный интерес к изучению курса;</w:t>
      </w:r>
    </w:p>
    <w:p>
      <w:pPr>
        <w:pStyle w:val="20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способность к самооценке;</w:t>
      </w:r>
    </w:p>
    <w:p>
      <w:pPr>
        <w:pStyle w:val="20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начальные навыки сотрудничества в разных ситуациях.</w:t>
      </w:r>
    </w:p>
    <w:p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Метапредметные</w:t>
      </w:r>
    </w:p>
    <w:p>
      <w:pPr>
        <w:ind w:firstLine="360"/>
        <w:rPr>
          <w:sz w:val="24"/>
          <w:szCs w:val="24"/>
        </w:rPr>
      </w:pPr>
      <w:r>
        <w:rPr>
          <w:b/>
          <w:bCs/>
          <w:sz w:val="24"/>
          <w:szCs w:val="24"/>
        </w:rPr>
        <w:t>Познавательные:</w:t>
      </w:r>
    </w:p>
    <w:p>
      <w:pPr>
        <w:pStyle w:val="20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формировании навыка поиска необходимой информации для выполнения учебных заданий;</w:t>
      </w:r>
    </w:p>
    <w:p>
      <w:pPr>
        <w:pStyle w:val="20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сбор информации;</w:t>
      </w:r>
    </w:p>
    <w:p>
      <w:pPr>
        <w:pStyle w:val="20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обработка информации (</w:t>
      </w:r>
      <w:r>
        <w:rPr>
          <w:i/>
          <w:iCs/>
          <w:sz w:val="24"/>
          <w:szCs w:val="24"/>
        </w:rPr>
        <w:t>с помощью ИКТ);</w:t>
      </w:r>
    </w:p>
    <w:p>
      <w:pPr>
        <w:pStyle w:val="20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анализ информации;</w:t>
      </w:r>
    </w:p>
    <w:p>
      <w:pPr>
        <w:pStyle w:val="20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передача информации (устным, письменным, цифровым способами);</w:t>
      </w:r>
    </w:p>
    <w:p>
      <w:pPr>
        <w:pStyle w:val="20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самостоятельно выделять и формулировать познавательную цель;</w:t>
      </w:r>
    </w:p>
    <w:p>
      <w:pPr>
        <w:pStyle w:val="20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использовать общие приёмы решения задач;</w:t>
      </w:r>
    </w:p>
    <w:p>
      <w:pPr>
        <w:pStyle w:val="20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контролировать и оценивать процесс и результат деятельности;</w:t>
      </w:r>
    </w:p>
    <w:p>
      <w:pPr>
        <w:pStyle w:val="20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моделировать, т.е. выделять и обобщенно фиксировать группы существенных признаков объектов с целью решения конкретных задач.</w:t>
      </w:r>
    </w:p>
    <w:p>
      <w:pPr>
        <w:pStyle w:val="20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подведение под понятие на основе распознавания объектов, выделения существенных признаков;</w:t>
      </w:r>
    </w:p>
    <w:p>
      <w:pPr>
        <w:pStyle w:val="20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синтез;</w:t>
      </w:r>
    </w:p>
    <w:p>
      <w:pPr>
        <w:pStyle w:val="20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сравнение;</w:t>
      </w:r>
    </w:p>
    <w:p>
      <w:pPr>
        <w:pStyle w:val="20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классификация по заданным критериям.</w:t>
      </w:r>
    </w:p>
    <w:p>
      <w:pPr>
        <w:ind w:firstLine="36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Регулятивные: </w:t>
      </w:r>
    </w:p>
    <w:p>
      <w:pPr>
        <w:pStyle w:val="20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формулировать и удерживать учебную задачу;</w:t>
      </w:r>
    </w:p>
    <w:p>
      <w:pPr>
        <w:pStyle w:val="20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преобразовывать практическую задачу в познавательную;</w:t>
      </w:r>
    </w:p>
    <w:p>
      <w:pPr>
        <w:pStyle w:val="20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ставить новые учебные задачи в сотрудничестве с учителем;</w:t>
      </w:r>
    </w:p>
    <w:p>
      <w:pPr>
        <w:pStyle w:val="20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выбирать действия в соответствии с поставленной задачей и условиями её реализации;</w:t>
      </w:r>
    </w:p>
    <w:p>
      <w:pPr>
        <w:pStyle w:val="20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умение выполнять учебные действия в устной форме;</w:t>
      </w:r>
    </w:p>
    <w:p>
      <w:pPr>
        <w:pStyle w:val="20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использовать речь для регуляции своего действия;</w:t>
      </w:r>
    </w:p>
    <w:p>
      <w:pPr>
        <w:pStyle w:val="20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сличать способ действия и его результат с заданным эталоном с целью обнаружения отклонений и отличий от эталона;</w:t>
      </w:r>
    </w:p>
    <w:p>
      <w:pPr>
        <w:pStyle w:val="20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адекватно воспринимать предложения учителей, товарищей, родителей и других людей по исправлению допущенных ошибок.</w:t>
      </w:r>
    </w:p>
    <w:p>
      <w:pPr>
        <w:ind w:firstLine="360"/>
        <w:rPr>
          <w:sz w:val="24"/>
          <w:szCs w:val="24"/>
        </w:rPr>
      </w:pPr>
      <w:r>
        <w:rPr>
          <w:b/>
          <w:bCs/>
          <w:sz w:val="24"/>
          <w:szCs w:val="24"/>
        </w:rPr>
        <w:t>Коммуникативные:</w:t>
      </w:r>
    </w:p>
    <w:p>
      <w:pPr>
        <w:pStyle w:val="20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работать в группе, учитывать мнения партнеров, отличные от собственных;</w:t>
      </w:r>
    </w:p>
    <w:p>
      <w:pPr>
        <w:pStyle w:val="20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ставить вопросы;</w:t>
      </w:r>
    </w:p>
    <w:p>
      <w:pPr>
        <w:pStyle w:val="20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обращаться за помощью;</w:t>
      </w:r>
    </w:p>
    <w:p>
      <w:pPr>
        <w:pStyle w:val="20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формулировать свои затруднения;</w:t>
      </w:r>
    </w:p>
    <w:p>
      <w:pPr>
        <w:pStyle w:val="20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предлагать помощь и сотрудничество;</w:t>
      </w:r>
    </w:p>
    <w:p>
      <w:pPr>
        <w:pStyle w:val="20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договариваться о распределении функций и ролей в совместной деятельности;</w:t>
      </w:r>
    </w:p>
    <w:p>
      <w:pPr>
        <w:pStyle w:val="20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слушать собеседника;</w:t>
      </w:r>
    </w:p>
    <w:p>
      <w:pPr>
        <w:pStyle w:val="20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договариваться и приходить к общему решению;</w:t>
      </w:r>
    </w:p>
    <w:p>
      <w:pPr>
        <w:pStyle w:val="20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формулировать собственное мнение и позицию;</w:t>
      </w:r>
    </w:p>
    <w:p>
      <w:pPr>
        <w:pStyle w:val="20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осуществлять взаимный контроль;</w:t>
      </w:r>
    </w:p>
    <w:p>
      <w:pPr>
        <w:pStyle w:val="20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адекватно оценивать собственное поведение и поведение окружающих.</w:t>
      </w:r>
    </w:p>
    <w:p>
      <w:pPr>
        <w:pStyle w:val="20"/>
        <w:rPr>
          <w:b/>
          <w:sz w:val="24"/>
          <w:szCs w:val="24"/>
        </w:rPr>
      </w:pPr>
    </w:p>
    <w:p>
      <w:pPr>
        <w:pStyle w:val="20"/>
        <w:rPr>
          <w:b/>
          <w:sz w:val="24"/>
          <w:szCs w:val="24"/>
        </w:rPr>
      </w:pPr>
    </w:p>
    <w:p>
      <w:pPr>
        <w:pStyle w:val="20"/>
        <w:rPr>
          <w:b/>
          <w:sz w:val="24"/>
          <w:szCs w:val="24"/>
        </w:rPr>
      </w:pP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sz w:val="24"/>
          <w:szCs w:val="24"/>
        </w:rPr>
      </w:pPr>
      <w:r>
        <w:rPr>
          <w:rFonts w:eastAsia="TimesNewRomanPSMT"/>
          <w:b/>
          <w:bCs/>
          <w:color w:val="000000"/>
          <w:sz w:val="24"/>
          <w:szCs w:val="24"/>
        </w:rPr>
        <w:t>Содержание программы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eastAsia="TimesNewRomanPSMT"/>
          <w:color w:val="000000"/>
          <w:sz w:val="24"/>
          <w:szCs w:val="24"/>
        </w:rPr>
      </w:pPr>
      <w:r>
        <w:rPr>
          <w:rFonts w:eastAsia="TimesNewRomanPSMT"/>
          <w:b/>
          <w:bCs/>
          <w:color w:val="000000"/>
          <w:sz w:val="24"/>
          <w:szCs w:val="24"/>
        </w:rPr>
        <w:t>Введение (2 ч</w:t>
      </w:r>
      <w:r>
        <w:rPr>
          <w:rFonts w:eastAsia="TimesNewRomanPSMT"/>
          <w:color w:val="000000"/>
          <w:sz w:val="24"/>
          <w:szCs w:val="24"/>
        </w:rPr>
        <w:t>)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Правила поведения при работе с ноутбуком. Уметь включать и выключать компьютер. Знать историю создания компьютера. 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Знакомство с мышью и клавиатурой. Освоить понятие «виртуальный рабочий стол». Приобрести навыки работы с мышью, с клавиатурой. Соблюдать гигиенические требования работы с компьютером, выполнять гимнастику для рук и глаз.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Модуль «Программа </w:t>
      </w:r>
      <w:r>
        <w:rPr>
          <w:b/>
          <w:sz w:val="24"/>
          <w:szCs w:val="24"/>
          <w:lang w:val="en-US"/>
        </w:rPr>
        <w:t>WORD</w:t>
      </w:r>
      <w:r>
        <w:rPr>
          <w:b/>
          <w:sz w:val="24"/>
          <w:szCs w:val="24"/>
        </w:rPr>
        <w:t>» (20 ч.)</w:t>
      </w:r>
    </w:p>
    <w:p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Освоить работу с текстовым редактором. Уметь сохранять документ, пользоваться клавиатурным тренажером. </w:t>
      </w:r>
    </w:p>
    <w:p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Обрести навык набора текста разным шрифтом.</w:t>
      </w:r>
    </w:p>
    <w:p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Знать назначение текстового редактора, команды основного меню. Уметь редактировать текст, уметь копировать, выделять, вставлять фрагменты текста. </w:t>
      </w:r>
    </w:p>
    <w:p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Текстовое окно, размер и цвет шрифта, проверка правописания, изменение размера и перемещение текста.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eastAsia="TimesNewRomanPSMT"/>
          <w:color w:val="000000"/>
          <w:sz w:val="24"/>
          <w:szCs w:val="24"/>
        </w:rPr>
      </w:pPr>
    </w:p>
    <w:p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Модуль «Графический редактор </w:t>
      </w:r>
      <w:r>
        <w:rPr>
          <w:b/>
          <w:sz w:val="24"/>
          <w:szCs w:val="24"/>
          <w:lang w:val="en-US"/>
        </w:rPr>
        <w:t>Paint</w:t>
      </w:r>
      <w:r>
        <w:rPr>
          <w:b/>
          <w:sz w:val="24"/>
          <w:szCs w:val="24"/>
        </w:rPr>
        <w:t>» (14 ч.).</w:t>
      </w:r>
    </w:p>
    <w:p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Освоить создание компьютерных рисунков, познакомиться с программами для создания компьютерных рисунков. Раскрашивать компьютерные рисунки, работать с цветом. </w:t>
      </w:r>
    </w:p>
    <w:p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Освоить основные возможности графического редактора Paint. Создавать рисунки с помощью панели инструментов, работать с палитрой. </w:t>
      </w:r>
    </w:p>
    <w:p>
      <w:pPr>
        <w:jc w:val="both"/>
        <w:rPr>
          <w:b/>
          <w:sz w:val="24"/>
          <w:szCs w:val="24"/>
        </w:rPr>
      </w:pPr>
    </w:p>
    <w:p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Модуль «Работаем в Интернете» (24 ч.)</w:t>
      </w:r>
    </w:p>
    <w:p>
      <w:pPr>
        <w:ind w:firstLine="708"/>
        <w:jc w:val="both"/>
        <w:rPr>
          <w:bCs/>
          <w:color w:val="000000"/>
          <w:sz w:val="24"/>
          <w:szCs w:val="24"/>
          <w:shd w:val="clear" w:fill="FFFFFF"/>
        </w:rPr>
      </w:pPr>
      <w:r>
        <w:rPr>
          <w:bCs/>
          <w:color w:val="000000"/>
          <w:sz w:val="24"/>
          <w:szCs w:val="24"/>
          <w:shd w:val="clear" w:fill="FFFFFF"/>
        </w:rPr>
        <w:t>История создания сети Интернет. Основные понятия (интернет, электронная почта, аккаунт, социальные сети, блог, контент, мессенджеры и др.)</w:t>
      </w:r>
    </w:p>
    <w:p>
      <w:pPr>
        <w:ind w:firstLine="708"/>
        <w:jc w:val="both"/>
        <w:rPr>
          <w:bCs/>
          <w:color w:val="000000"/>
          <w:sz w:val="24"/>
          <w:szCs w:val="24"/>
          <w:shd w:val="clear" w:fill="FFFFFF"/>
        </w:rPr>
      </w:pPr>
      <w:r>
        <w:rPr>
          <w:bCs/>
          <w:color w:val="000000"/>
          <w:sz w:val="24"/>
          <w:szCs w:val="24"/>
          <w:shd w:val="clear" w:fill="FFFFFF"/>
        </w:rPr>
        <w:t>Правила безопасного поведения в сети Интернет. Онлайн-угрозы.</w:t>
      </w:r>
    </w:p>
    <w:p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Интернет – площадка для самообразования. Учимся искать нужную информацию.</w:t>
      </w:r>
    </w:p>
    <w:p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Знакомство и работа на сайтах «Грамота.ру», «ЯКласс», «Учи.ру»</w:t>
      </w:r>
    </w:p>
    <w:p>
      <w:pPr>
        <w:ind w:firstLine="708"/>
        <w:jc w:val="both"/>
        <w:rPr>
          <w:sz w:val="24"/>
          <w:szCs w:val="24"/>
        </w:rPr>
      </w:pPr>
    </w:p>
    <w:p>
      <w:pPr>
        <w:jc w:val="both"/>
        <w:rPr>
          <w:b/>
          <w:sz w:val="24"/>
          <w:szCs w:val="24"/>
        </w:rPr>
      </w:pPr>
      <w:r>
        <w:rPr>
          <w:rFonts w:eastAsia="Times-Roman"/>
          <w:b/>
          <w:bCs/>
          <w:color w:val="000000"/>
          <w:sz w:val="24"/>
          <w:szCs w:val="24"/>
        </w:rPr>
        <w:t xml:space="preserve">Модуль </w:t>
      </w:r>
      <w:r>
        <w:rPr>
          <w:b/>
          <w:sz w:val="24"/>
          <w:szCs w:val="24"/>
        </w:rPr>
        <w:t>Создаем презентацию (20 ч.)</w:t>
      </w:r>
    </w:p>
    <w:p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Знакомство с программой Microsoft Office PowerPoint. Запуск работы и  завершение работы PowerPoint. Основные элементы интерфейса программы PowerPoint.</w:t>
      </w:r>
    </w:p>
    <w:p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Создание и дизайн слайда. Панели инструментов: стандартная, форматирование, рисование. Задание цветовой гаммы слайда.</w:t>
      </w:r>
    </w:p>
    <w:p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Умение создавать надписи, вставлять картинки в программе </w:t>
      </w:r>
      <w:r>
        <w:rPr>
          <w:sz w:val="24"/>
          <w:szCs w:val="24"/>
          <w:lang w:val="en-US"/>
        </w:rPr>
        <w:t>Power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Point</w:t>
      </w:r>
      <w:r>
        <w:rPr>
          <w:sz w:val="24"/>
          <w:szCs w:val="24"/>
        </w:rPr>
        <w:t>. Знакомство с анимацией,  автофигурами. Задание анимации.</w:t>
      </w:r>
    </w:p>
    <w:p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Создание простой презентации на основе шаблона.</w:t>
      </w:r>
    </w:p>
    <w:p>
      <w:pPr>
        <w:jc w:val="both"/>
        <w:rPr>
          <w:sz w:val="24"/>
          <w:szCs w:val="24"/>
          <w:shd w:val="clear" w:fill="FFFFFF"/>
        </w:rPr>
      </w:pPr>
    </w:p>
    <w:p>
      <w:pPr>
        <w:pStyle w:val="20"/>
        <w:rPr>
          <w:b/>
          <w:sz w:val="24"/>
          <w:szCs w:val="24"/>
        </w:rPr>
      </w:pPr>
      <w:r>
        <w:rPr>
          <w:b/>
          <w:sz w:val="24"/>
          <w:szCs w:val="24"/>
        </w:rPr>
        <w:t>Календарно-тематическое планирование занятий</w:t>
      </w:r>
    </w:p>
    <w:p>
      <w:pPr>
        <w:pStyle w:val="20"/>
        <w:rPr>
          <w:b/>
          <w:sz w:val="24"/>
          <w:szCs w:val="24"/>
        </w:rPr>
      </w:pPr>
    </w:p>
    <w:tbl>
      <w:tblPr>
        <w:tblStyle w:val="10"/>
        <w:tblW w:w="10740" w:type="dxa"/>
        <w:tblInd w:w="-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8790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74" w:type="dxa"/>
          </w:tcPr>
          <w:p>
            <w:pPr>
              <w:pStyle w:val="20"/>
              <w:widowControl/>
              <w:spacing w:before="0" w:after="0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№ п/п</w:t>
            </w:r>
          </w:p>
        </w:tc>
        <w:tc>
          <w:tcPr>
            <w:tcW w:w="8790" w:type="dxa"/>
          </w:tcPr>
          <w:p>
            <w:pPr>
              <w:pStyle w:val="20"/>
              <w:widowControl/>
              <w:spacing w:before="0" w:after="0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Тема занятия</w:t>
            </w:r>
          </w:p>
        </w:tc>
        <w:tc>
          <w:tcPr>
            <w:tcW w:w="1276" w:type="dxa"/>
          </w:tcPr>
          <w:p>
            <w:pPr>
              <w:pStyle w:val="20"/>
              <w:widowControl/>
              <w:spacing w:before="0" w:after="0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Кол-во часов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pStyle w:val="20"/>
              <w:widowControl/>
              <w:spacing w:before="0" w:after="0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1.</w:t>
            </w:r>
          </w:p>
        </w:tc>
        <w:tc>
          <w:tcPr>
            <w:tcW w:w="8790" w:type="dxa"/>
          </w:tcPr>
          <w:p>
            <w:pPr>
              <w:pStyle w:val="20"/>
              <w:widowControl/>
              <w:spacing w:before="0" w:after="0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Введение в предмет. Правила техники безопасности, правила поведения при работе с ноутбуком. История создания компьютера.</w:t>
            </w:r>
          </w:p>
        </w:tc>
        <w:tc>
          <w:tcPr>
            <w:tcW w:w="1276" w:type="dxa"/>
          </w:tcPr>
          <w:p>
            <w:pPr>
              <w:pStyle w:val="20"/>
              <w:widowControl/>
              <w:spacing w:before="0" w:after="0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pStyle w:val="20"/>
              <w:widowControl/>
              <w:spacing w:before="0" w:after="0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2.</w:t>
            </w:r>
          </w:p>
        </w:tc>
        <w:tc>
          <w:tcPr>
            <w:tcW w:w="8790" w:type="dxa"/>
          </w:tcPr>
          <w:p>
            <w:pPr>
              <w:pStyle w:val="20"/>
              <w:widowControl/>
              <w:spacing w:before="0" w:after="0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Возможности ноутбука. Демонстрация возможностей персональных компьютеров. Ноутбук и его основные устройства.</w:t>
            </w:r>
          </w:p>
        </w:tc>
        <w:tc>
          <w:tcPr>
            <w:tcW w:w="1276" w:type="dxa"/>
          </w:tcPr>
          <w:p>
            <w:pPr>
              <w:pStyle w:val="20"/>
              <w:widowControl/>
              <w:spacing w:before="0" w:after="0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pStyle w:val="20"/>
              <w:widowControl/>
              <w:spacing w:before="0" w:after="0"/>
              <w:ind w:left="0" w:firstLine="0"/>
              <w:contextualSpacing/>
              <w:jc w:val="left"/>
              <w:rPr>
                <w:kern w:val="0"/>
                <w:sz w:val="24"/>
                <w:szCs w:val="24"/>
                <w:lang w:val="ru-RU" w:bidi="ar-SA"/>
              </w:rPr>
            </w:pPr>
          </w:p>
        </w:tc>
        <w:tc>
          <w:tcPr>
            <w:tcW w:w="8790" w:type="dxa"/>
          </w:tcPr>
          <w:p>
            <w:pPr>
              <w:pStyle w:val="20"/>
              <w:widowControl/>
              <w:spacing w:before="0" w:after="0"/>
              <w:ind w:left="0" w:firstLine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 xml:space="preserve">Программа </w:t>
            </w:r>
            <w:r>
              <w:rPr>
                <w:b/>
                <w:kern w:val="0"/>
                <w:sz w:val="24"/>
                <w:szCs w:val="24"/>
                <w:lang w:val="en-US" w:bidi="ar-SA"/>
              </w:rPr>
              <w:t>WORD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 xml:space="preserve"> </w:t>
            </w:r>
          </w:p>
        </w:tc>
        <w:tc>
          <w:tcPr>
            <w:tcW w:w="1276" w:type="dxa"/>
          </w:tcPr>
          <w:p>
            <w:pPr>
              <w:pStyle w:val="20"/>
              <w:widowControl/>
              <w:spacing w:before="0" w:after="0"/>
              <w:ind w:left="0" w:firstLine="0"/>
              <w:contextualSpacing/>
              <w:jc w:val="left"/>
              <w:rPr>
                <w:kern w:val="0"/>
                <w:sz w:val="24"/>
                <w:szCs w:val="24"/>
                <w:lang w:val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pStyle w:val="20"/>
              <w:widowControl/>
              <w:spacing w:before="0" w:after="0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</w:t>
            </w:r>
          </w:p>
        </w:tc>
        <w:tc>
          <w:tcPr>
            <w:tcW w:w="8790" w:type="dxa"/>
          </w:tcPr>
          <w:p>
            <w:pPr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Знакомство с программой </w:t>
            </w:r>
            <w:r>
              <w:rPr>
                <w:kern w:val="0"/>
                <w:sz w:val="24"/>
                <w:szCs w:val="24"/>
                <w:lang w:val="en-US" w:bidi="ar-SA"/>
              </w:rPr>
              <w:t>WORD</w:t>
            </w:r>
          </w:p>
        </w:tc>
        <w:tc>
          <w:tcPr>
            <w:tcW w:w="1276" w:type="dxa"/>
          </w:tcPr>
          <w:p>
            <w:pPr>
              <w:pStyle w:val="20"/>
              <w:widowControl/>
              <w:spacing w:before="0" w:after="0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pStyle w:val="20"/>
              <w:widowControl/>
              <w:spacing w:before="0" w:after="0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</w:t>
            </w:r>
          </w:p>
        </w:tc>
        <w:tc>
          <w:tcPr>
            <w:tcW w:w="8790" w:type="dxa"/>
          </w:tcPr>
          <w:p>
            <w:pPr>
              <w:widowControl/>
              <w:spacing w:before="0" w:after="0"/>
              <w:jc w:val="left"/>
              <w:rPr>
                <w:b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Шрифты. Цвет шрифта. Размер.</w:t>
            </w:r>
          </w:p>
        </w:tc>
        <w:tc>
          <w:tcPr>
            <w:tcW w:w="1276" w:type="dxa"/>
          </w:tcPr>
          <w:p>
            <w:pPr>
              <w:pStyle w:val="20"/>
              <w:widowControl/>
              <w:spacing w:before="0" w:after="0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pStyle w:val="20"/>
              <w:widowControl/>
              <w:spacing w:before="0" w:after="0"/>
              <w:ind w:left="0" w:firstLine="0"/>
              <w:contextualSpacing/>
              <w:jc w:val="left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5</w:t>
            </w:r>
          </w:p>
        </w:tc>
        <w:tc>
          <w:tcPr>
            <w:tcW w:w="8790" w:type="dxa"/>
          </w:tcPr>
          <w:p>
            <w:pPr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Работа с фрагментами текста. Надписи  </w:t>
            </w:r>
            <w:r>
              <w:rPr>
                <w:kern w:val="0"/>
                <w:sz w:val="24"/>
                <w:szCs w:val="24"/>
                <w:lang w:val="en-US" w:bidi="ar-SA"/>
              </w:rPr>
              <w:t>Word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bidi="ar-SA"/>
              </w:rPr>
              <w:t>Art</w:t>
            </w:r>
            <w:r>
              <w:rPr>
                <w:kern w:val="0"/>
                <w:sz w:val="24"/>
                <w:szCs w:val="24"/>
                <w:lang w:val="ru-RU" w:bidi="ar-SA"/>
              </w:rPr>
              <w:t>.</w:t>
            </w:r>
          </w:p>
        </w:tc>
        <w:tc>
          <w:tcPr>
            <w:tcW w:w="1276" w:type="dxa"/>
          </w:tcPr>
          <w:p>
            <w:pPr>
              <w:pStyle w:val="20"/>
              <w:widowControl/>
              <w:spacing w:before="0" w:after="0"/>
              <w:ind w:left="0" w:firstLine="0"/>
              <w:contextualSpacing/>
              <w:jc w:val="left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pStyle w:val="20"/>
              <w:widowControl/>
              <w:spacing w:before="0" w:after="0"/>
              <w:ind w:left="0" w:firstLine="0"/>
              <w:contextualSpacing/>
              <w:jc w:val="left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6</w:t>
            </w:r>
          </w:p>
        </w:tc>
        <w:tc>
          <w:tcPr>
            <w:tcW w:w="8790" w:type="dxa"/>
          </w:tcPr>
          <w:p>
            <w:pPr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Вкладка «Разметка страницы». Практическая работа: цвет и границы страницы.</w:t>
            </w:r>
          </w:p>
        </w:tc>
        <w:tc>
          <w:tcPr>
            <w:tcW w:w="1276" w:type="dxa"/>
          </w:tcPr>
          <w:p>
            <w:pPr>
              <w:pStyle w:val="20"/>
              <w:widowControl/>
              <w:spacing w:before="0" w:after="0"/>
              <w:ind w:left="0" w:firstLine="0"/>
              <w:contextualSpacing/>
              <w:jc w:val="left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pStyle w:val="20"/>
              <w:widowControl/>
              <w:spacing w:before="0" w:after="0"/>
              <w:ind w:left="0" w:firstLine="0"/>
              <w:contextualSpacing/>
              <w:jc w:val="left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7</w:t>
            </w:r>
          </w:p>
        </w:tc>
        <w:tc>
          <w:tcPr>
            <w:tcW w:w="8790" w:type="dxa"/>
          </w:tcPr>
          <w:p>
            <w:pPr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Вкладка «Вставка». Работаем с таблицей.</w:t>
            </w:r>
          </w:p>
        </w:tc>
        <w:tc>
          <w:tcPr>
            <w:tcW w:w="1276" w:type="dxa"/>
          </w:tcPr>
          <w:p>
            <w:pPr>
              <w:pStyle w:val="20"/>
              <w:widowControl/>
              <w:spacing w:before="0" w:after="0"/>
              <w:ind w:left="0" w:firstLine="0"/>
              <w:contextualSpacing/>
              <w:jc w:val="left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pStyle w:val="20"/>
              <w:widowControl/>
              <w:spacing w:before="0" w:after="0"/>
              <w:ind w:left="0" w:firstLine="0"/>
              <w:contextualSpacing/>
              <w:jc w:val="left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8</w:t>
            </w:r>
          </w:p>
        </w:tc>
        <w:tc>
          <w:tcPr>
            <w:tcW w:w="8790" w:type="dxa"/>
          </w:tcPr>
          <w:p>
            <w:pPr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Вкладка «Вставка». Вставляем фигуры и символы.</w:t>
            </w:r>
          </w:p>
        </w:tc>
        <w:tc>
          <w:tcPr>
            <w:tcW w:w="1276" w:type="dxa"/>
          </w:tcPr>
          <w:p>
            <w:pPr>
              <w:pStyle w:val="20"/>
              <w:widowControl/>
              <w:spacing w:before="0" w:after="0"/>
              <w:ind w:left="0" w:firstLine="0"/>
              <w:contextualSpacing/>
              <w:jc w:val="left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pStyle w:val="20"/>
              <w:widowControl/>
              <w:spacing w:before="0" w:after="0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9</w:t>
            </w:r>
          </w:p>
        </w:tc>
        <w:tc>
          <w:tcPr>
            <w:tcW w:w="8790" w:type="dxa"/>
          </w:tcPr>
          <w:p>
            <w:pPr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Набор  и редактирование текста. Оформление текста-объявления.</w:t>
            </w:r>
          </w:p>
        </w:tc>
        <w:tc>
          <w:tcPr>
            <w:tcW w:w="1276" w:type="dxa"/>
          </w:tcPr>
          <w:p>
            <w:pPr>
              <w:pStyle w:val="20"/>
              <w:widowControl/>
              <w:spacing w:before="0" w:after="0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pStyle w:val="20"/>
              <w:widowControl/>
              <w:spacing w:before="0" w:after="0"/>
              <w:ind w:left="0" w:firstLine="0"/>
              <w:contextualSpacing/>
              <w:jc w:val="left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10</w:t>
            </w:r>
          </w:p>
        </w:tc>
        <w:tc>
          <w:tcPr>
            <w:tcW w:w="8790" w:type="dxa"/>
          </w:tcPr>
          <w:p>
            <w:pPr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Работа с фрагментами текста. Вставка и редактирование рисунков.</w:t>
            </w:r>
          </w:p>
        </w:tc>
        <w:tc>
          <w:tcPr>
            <w:tcW w:w="1276" w:type="dxa"/>
          </w:tcPr>
          <w:p>
            <w:pPr>
              <w:pStyle w:val="20"/>
              <w:widowControl/>
              <w:spacing w:before="0" w:after="0"/>
              <w:ind w:left="0" w:firstLine="0"/>
              <w:contextualSpacing/>
              <w:jc w:val="left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pStyle w:val="20"/>
              <w:widowControl/>
              <w:spacing w:before="0" w:after="0"/>
              <w:ind w:left="0" w:firstLine="0"/>
              <w:contextualSpacing/>
              <w:jc w:val="left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11</w:t>
            </w:r>
          </w:p>
        </w:tc>
        <w:tc>
          <w:tcPr>
            <w:tcW w:w="8790" w:type="dxa"/>
          </w:tcPr>
          <w:p>
            <w:pPr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Практическая работа. Оформление праздничного объявления.</w:t>
            </w:r>
          </w:p>
        </w:tc>
        <w:tc>
          <w:tcPr>
            <w:tcW w:w="1276" w:type="dxa"/>
          </w:tcPr>
          <w:p>
            <w:pPr>
              <w:pStyle w:val="20"/>
              <w:widowControl/>
              <w:spacing w:before="0" w:after="0"/>
              <w:ind w:left="0" w:firstLine="0"/>
              <w:contextualSpacing/>
              <w:jc w:val="left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pStyle w:val="20"/>
              <w:widowControl/>
              <w:spacing w:before="0" w:after="0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12</w:t>
            </w:r>
          </w:p>
        </w:tc>
        <w:tc>
          <w:tcPr>
            <w:tcW w:w="8790" w:type="dxa"/>
          </w:tcPr>
          <w:p>
            <w:pPr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Самостоятельная практическая работа. Поздравительная открытка.</w:t>
            </w:r>
          </w:p>
        </w:tc>
        <w:tc>
          <w:tcPr>
            <w:tcW w:w="1276" w:type="dxa"/>
          </w:tcPr>
          <w:p>
            <w:pPr>
              <w:pStyle w:val="20"/>
              <w:widowControl/>
              <w:spacing w:before="0" w:after="0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pStyle w:val="20"/>
              <w:widowControl/>
              <w:spacing w:before="0" w:after="0"/>
              <w:ind w:left="0" w:firstLine="0"/>
              <w:contextualSpacing/>
              <w:jc w:val="left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13</w:t>
            </w:r>
          </w:p>
        </w:tc>
        <w:tc>
          <w:tcPr>
            <w:tcW w:w="8790" w:type="dxa"/>
          </w:tcPr>
          <w:p>
            <w:pPr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Практическая работа «Страничка школьной газеты»</w:t>
            </w:r>
          </w:p>
        </w:tc>
        <w:tc>
          <w:tcPr>
            <w:tcW w:w="1276" w:type="dxa"/>
          </w:tcPr>
          <w:p>
            <w:pPr>
              <w:pStyle w:val="20"/>
              <w:widowControl/>
              <w:spacing w:before="0" w:after="0"/>
              <w:ind w:left="0" w:firstLine="0"/>
              <w:contextualSpacing/>
              <w:jc w:val="left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pStyle w:val="20"/>
              <w:widowControl/>
              <w:spacing w:before="0" w:after="0"/>
              <w:ind w:left="0" w:firstLine="0"/>
              <w:contextualSpacing/>
              <w:jc w:val="left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14</w:t>
            </w:r>
          </w:p>
        </w:tc>
        <w:tc>
          <w:tcPr>
            <w:tcW w:w="8790" w:type="dxa"/>
          </w:tcPr>
          <w:p>
            <w:pPr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Презентация своих работ</w:t>
            </w:r>
          </w:p>
        </w:tc>
        <w:tc>
          <w:tcPr>
            <w:tcW w:w="1276" w:type="dxa"/>
          </w:tcPr>
          <w:p>
            <w:pPr>
              <w:pStyle w:val="20"/>
              <w:widowControl/>
              <w:spacing w:before="0" w:after="0"/>
              <w:ind w:left="0" w:firstLine="0"/>
              <w:contextualSpacing/>
              <w:jc w:val="left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pStyle w:val="20"/>
              <w:widowControl/>
              <w:spacing w:before="0" w:after="0"/>
              <w:ind w:lef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8790" w:type="dxa"/>
          </w:tcPr>
          <w:p>
            <w:pPr>
              <w:widowControl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 xml:space="preserve">Графический редактор </w:t>
            </w:r>
            <w:r>
              <w:rPr>
                <w:b/>
                <w:kern w:val="0"/>
                <w:sz w:val="24"/>
                <w:szCs w:val="24"/>
                <w:lang w:val="en-US" w:bidi="ar-SA"/>
              </w:rPr>
              <w:t>Paint</w:t>
            </w:r>
            <w:r>
              <w:rPr>
                <w:b/>
                <w:kern w:val="0"/>
                <w:sz w:val="24"/>
                <w:szCs w:val="24"/>
                <w:lang w:val="ru-RU" w:bidi="ar-SA"/>
              </w:rPr>
              <w:t>.</w:t>
            </w:r>
          </w:p>
        </w:tc>
        <w:tc>
          <w:tcPr>
            <w:tcW w:w="1276" w:type="dxa"/>
          </w:tcPr>
          <w:p>
            <w:pPr>
              <w:pStyle w:val="20"/>
              <w:widowControl/>
              <w:spacing w:before="0" w:after="0"/>
              <w:ind w:left="0" w:firstLine="0"/>
              <w:contextualSpacing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pStyle w:val="20"/>
              <w:widowControl/>
              <w:spacing w:before="0" w:after="0"/>
              <w:ind w:left="0" w:firstLine="0"/>
              <w:contextualSpacing/>
              <w:jc w:val="left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15</w:t>
            </w:r>
          </w:p>
        </w:tc>
        <w:tc>
          <w:tcPr>
            <w:tcW w:w="8790" w:type="dxa"/>
          </w:tcPr>
          <w:p>
            <w:pPr>
              <w:widowControl/>
              <w:snapToGrid w:val="0"/>
              <w:spacing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Графический редактор </w:t>
            </w:r>
            <w:r>
              <w:rPr>
                <w:kern w:val="0"/>
                <w:sz w:val="24"/>
                <w:szCs w:val="24"/>
                <w:lang w:val="en-US" w:bidi="ar-SA"/>
              </w:rPr>
              <w:t>Paint</w:t>
            </w:r>
            <w:r>
              <w:rPr>
                <w:kern w:val="0"/>
                <w:sz w:val="24"/>
                <w:szCs w:val="24"/>
                <w:lang w:val="ru-RU" w:bidi="ar-SA"/>
              </w:rPr>
              <w:t>. Назначение, возможности, местоположение.</w:t>
            </w:r>
            <w:r>
              <w:rPr>
                <w:bCs/>
                <w:kern w:val="0"/>
                <w:sz w:val="24"/>
                <w:szCs w:val="24"/>
                <w:lang w:val="ru-RU" w:bidi="ar-SA"/>
              </w:rPr>
              <w:t xml:space="preserve"> Панель опций, панель инструментов</w:t>
            </w:r>
          </w:p>
        </w:tc>
        <w:tc>
          <w:tcPr>
            <w:tcW w:w="1276" w:type="dxa"/>
          </w:tcPr>
          <w:p>
            <w:pPr>
              <w:pStyle w:val="20"/>
              <w:widowControl/>
              <w:spacing w:before="0" w:after="0"/>
              <w:ind w:left="0" w:firstLine="0"/>
              <w:contextualSpacing/>
              <w:jc w:val="left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pStyle w:val="20"/>
              <w:widowControl/>
              <w:spacing w:before="0" w:after="0"/>
              <w:ind w:left="0" w:firstLine="0"/>
              <w:contextualSpacing/>
              <w:jc w:val="left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16</w:t>
            </w:r>
          </w:p>
        </w:tc>
        <w:tc>
          <w:tcPr>
            <w:tcW w:w="8790" w:type="dxa"/>
          </w:tcPr>
          <w:p>
            <w:pPr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Разработка и редактирование изображения. Копирование изображения.</w:t>
            </w:r>
          </w:p>
        </w:tc>
        <w:tc>
          <w:tcPr>
            <w:tcW w:w="1276" w:type="dxa"/>
          </w:tcPr>
          <w:p>
            <w:pPr>
              <w:pStyle w:val="20"/>
              <w:widowControl/>
              <w:spacing w:before="0" w:after="0"/>
              <w:ind w:left="0" w:firstLine="0"/>
              <w:contextualSpacing/>
              <w:jc w:val="left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pStyle w:val="20"/>
              <w:widowControl/>
              <w:spacing w:before="0" w:after="0"/>
              <w:ind w:left="0" w:firstLine="0"/>
              <w:contextualSpacing/>
              <w:jc w:val="left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17</w:t>
            </w:r>
          </w:p>
        </w:tc>
        <w:tc>
          <w:tcPr>
            <w:tcW w:w="8790" w:type="dxa"/>
          </w:tcPr>
          <w:p>
            <w:pPr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Графический редактор </w:t>
            </w:r>
            <w:r>
              <w:rPr>
                <w:kern w:val="0"/>
                <w:sz w:val="24"/>
                <w:szCs w:val="24"/>
                <w:lang w:val="en-US" w:bidi="ar-SA"/>
              </w:rPr>
              <w:t>Paint</w:t>
            </w:r>
            <w:r>
              <w:rPr>
                <w:kern w:val="0"/>
                <w:sz w:val="24"/>
                <w:szCs w:val="24"/>
                <w:lang w:val="ru-RU" w:bidi="ar-SA"/>
              </w:rPr>
              <w:t>. Создаём Сказочное существо.</w:t>
            </w:r>
          </w:p>
        </w:tc>
        <w:tc>
          <w:tcPr>
            <w:tcW w:w="1276" w:type="dxa"/>
          </w:tcPr>
          <w:p>
            <w:pPr>
              <w:pStyle w:val="20"/>
              <w:widowControl/>
              <w:spacing w:before="0" w:after="0"/>
              <w:ind w:left="0" w:firstLine="0"/>
              <w:contextualSpacing/>
              <w:jc w:val="left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pStyle w:val="20"/>
              <w:widowControl/>
              <w:spacing w:before="0" w:after="0"/>
              <w:ind w:left="0" w:firstLine="0"/>
              <w:contextualSpacing/>
              <w:jc w:val="left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18</w:t>
            </w:r>
          </w:p>
        </w:tc>
        <w:tc>
          <w:tcPr>
            <w:tcW w:w="8790" w:type="dxa"/>
          </w:tcPr>
          <w:p>
            <w:pPr>
              <w:widowControl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Создаём тематический рисунок «Сохраним планету»</w:t>
            </w:r>
          </w:p>
        </w:tc>
        <w:tc>
          <w:tcPr>
            <w:tcW w:w="1276" w:type="dxa"/>
          </w:tcPr>
          <w:p>
            <w:pPr>
              <w:pStyle w:val="20"/>
              <w:widowControl/>
              <w:spacing w:before="0" w:after="0"/>
              <w:ind w:left="0" w:firstLine="0"/>
              <w:contextualSpacing/>
              <w:jc w:val="left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pStyle w:val="20"/>
              <w:widowControl/>
              <w:spacing w:before="0" w:after="0"/>
              <w:ind w:left="0" w:firstLine="0"/>
              <w:contextualSpacing/>
              <w:jc w:val="left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19</w:t>
            </w:r>
          </w:p>
        </w:tc>
        <w:tc>
          <w:tcPr>
            <w:tcW w:w="8790" w:type="dxa"/>
          </w:tcPr>
          <w:p>
            <w:pPr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Создаём тематический рисунок «Будь здоров!»</w:t>
            </w:r>
          </w:p>
        </w:tc>
        <w:tc>
          <w:tcPr>
            <w:tcW w:w="1276" w:type="dxa"/>
          </w:tcPr>
          <w:p>
            <w:pPr>
              <w:pStyle w:val="20"/>
              <w:widowControl/>
              <w:spacing w:before="0" w:after="0"/>
              <w:ind w:left="0" w:firstLine="0"/>
              <w:contextualSpacing/>
              <w:jc w:val="left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pStyle w:val="20"/>
              <w:widowControl/>
              <w:spacing w:before="0" w:after="0"/>
              <w:ind w:left="0" w:firstLine="0"/>
              <w:contextualSpacing/>
              <w:jc w:val="left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20</w:t>
            </w:r>
          </w:p>
        </w:tc>
        <w:tc>
          <w:tcPr>
            <w:tcW w:w="8790" w:type="dxa"/>
          </w:tcPr>
          <w:p>
            <w:pPr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Практическая работа «Времена года».</w:t>
            </w:r>
          </w:p>
        </w:tc>
        <w:tc>
          <w:tcPr>
            <w:tcW w:w="1276" w:type="dxa"/>
          </w:tcPr>
          <w:p>
            <w:pPr>
              <w:pStyle w:val="20"/>
              <w:widowControl/>
              <w:spacing w:before="0" w:after="0"/>
              <w:ind w:left="0" w:firstLine="0"/>
              <w:contextualSpacing/>
              <w:jc w:val="left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pStyle w:val="20"/>
              <w:widowControl/>
              <w:spacing w:before="0" w:after="0"/>
              <w:ind w:left="0" w:firstLine="0"/>
              <w:contextualSpacing/>
              <w:jc w:val="left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21</w:t>
            </w:r>
          </w:p>
        </w:tc>
        <w:tc>
          <w:tcPr>
            <w:tcW w:w="8790" w:type="dxa"/>
          </w:tcPr>
          <w:p>
            <w:pPr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Презентация работ (на выбор учащихся)</w:t>
            </w:r>
          </w:p>
        </w:tc>
        <w:tc>
          <w:tcPr>
            <w:tcW w:w="1276" w:type="dxa"/>
          </w:tcPr>
          <w:p>
            <w:pPr>
              <w:pStyle w:val="20"/>
              <w:widowControl/>
              <w:spacing w:before="0" w:after="0"/>
              <w:ind w:left="0" w:firstLine="0"/>
              <w:contextualSpacing/>
              <w:jc w:val="left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pStyle w:val="20"/>
              <w:widowControl/>
              <w:spacing w:before="0" w:after="0"/>
              <w:ind w:left="0" w:firstLine="0"/>
              <w:contextualSpacing/>
              <w:jc w:val="left"/>
              <w:rPr>
                <w:kern w:val="0"/>
                <w:sz w:val="24"/>
                <w:szCs w:val="24"/>
                <w:lang w:val="ru-RU" w:bidi="ar-SA"/>
              </w:rPr>
            </w:pPr>
          </w:p>
        </w:tc>
        <w:tc>
          <w:tcPr>
            <w:tcW w:w="8790" w:type="dxa"/>
          </w:tcPr>
          <w:p>
            <w:pPr>
              <w:pStyle w:val="20"/>
              <w:widowControl/>
              <w:spacing w:before="0" w:after="0"/>
              <w:ind w:left="0" w:firstLine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Работаем в Интернете.</w:t>
            </w:r>
          </w:p>
        </w:tc>
        <w:tc>
          <w:tcPr>
            <w:tcW w:w="1276" w:type="dxa"/>
          </w:tcPr>
          <w:p>
            <w:pPr>
              <w:pStyle w:val="20"/>
              <w:widowControl/>
              <w:spacing w:before="0" w:after="0"/>
              <w:ind w:left="0" w:firstLine="0"/>
              <w:contextualSpacing/>
              <w:jc w:val="left"/>
              <w:rPr>
                <w:kern w:val="0"/>
                <w:sz w:val="24"/>
                <w:szCs w:val="24"/>
                <w:lang w:val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pStyle w:val="20"/>
              <w:widowControl/>
              <w:spacing w:before="0" w:after="0"/>
              <w:ind w:left="0" w:firstLine="0"/>
              <w:contextualSpacing/>
              <w:jc w:val="left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22</w:t>
            </w:r>
          </w:p>
        </w:tc>
        <w:tc>
          <w:tcPr>
            <w:tcW w:w="8790" w:type="dxa"/>
          </w:tcPr>
          <w:p>
            <w:pPr>
              <w:pStyle w:val="20"/>
              <w:widowControl/>
              <w:spacing w:before="0" w:after="0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0"/>
                <w:sz w:val="24"/>
                <w:szCs w:val="24"/>
                <w:shd w:val="clear" w:fill="FFFFFF"/>
                <w:lang w:val="ru-RU" w:bidi="ar-SA"/>
              </w:rPr>
              <w:t>История создания сети Интернет. Основные понятия (интернет, электронная почта, аккаунт, социальные сети, блог, контент, мессенджеры и др.)</w:t>
            </w:r>
          </w:p>
        </w:tc>
        <w:tc>
          <w:tcPr>
            <w:tcW w:w="1276" w:type="dxa"/>
          </w:tcPr>
          <w:p>
            <w:pPr>
              <w:pStyle w:val="20"/>
              <w:widowControl/>
              <w:spacing w:before="0" w:after="0"/>
              <w:ind w:left="0" w:firstLine="0"/>
              <w:contextualSpacing/>
              <w:jc w:val="left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pStyle w:val="20"/>
              <w:widowControl/>
              <w:spacing w:before="0" w:after="0"/>
              <w:ind w:left="0" w:firstLine="0"/>
              <w:contextualSpacing/>
              <w:jc w:val="left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23</w:t>
            </w:r>
          </w:p>
        </w:tc>
        <w:tc>
          <w:tcPr>
            <w:tcW w:w="8790" w:type="dxa"/>
          </w:tcPr>
          <w:p>
            <w:pPr>
              <w:pStyle w:val="20"/>
              <w:widowControl/>
              <w:spacing w:before="0" w:after="0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0"/>
                <w:sz w:val="24"/>
                <w:szCs w:val="24"/>
                <w:shd w:val="clear" w:fill="FFFFFF"/>
                <w:lang w:val="ru-RU" w:bidi="ar-SA"/>
              </w:rPr>
              <w:t>Правила безопасного поведения в сети Интернет. Онлайн-угрозы.</w:t>
            </w:r>
          </w:p>
        </w:tc>
        <w:tc>
          <w:tcPr>
            <w:tcW w:w="1276" w:type="dxa"/>
          </w:tcPr>
          <w:p>
            <w:pPr>
              <w:pStyle w:val="20"/>
              <w:widowControl/>
              <w:spacing w:before="0" w:after="0"/>
              <w:ind w:left="0" w:firstLine="0"/>
              <w:contextualSpacing/>
              <w:jc w:val="left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pStyle w:val="20"/>
              <w:widowControl/>
              <w:spacing w:before="0" w:after="0"/>
              <w:ind w:left="0" w:firstLine="0"/>
              <w:contextualSpacing/>
              <w:jc w:val="left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24</w:t>
            </w:r>
          </w:p>
        </w:tc>
        <w:tc>
          <w:tcPr>
            <w:tcW w:w="8790" w:type="dxa"/>
          </w:tcPr>
          <w:p>
            <w:pPr>
              <w:pStyle w:val="20"/>
              <w:widowControl/>
              <w:spacing w:before="0" w:after="0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Интернет – площадка для самообразования. Учимся искать нужную информацию.</w:t>
            </w:r>
          </w:p>
        </w:tc>
        <w:tc>
          <w:tcPr>
            <w:tcW w:w="1276" w:type="dxa"/>
          </w:tcPr>
          <w:p>
            <w:pPr>
              <w:pStyle w:val="20"/>
              <w:widowControl/>
              <w:spacing w:before="0" w:after="0"/>
              <w:ind w:left="0" w:firstLine="0"/>
              <w:contextualSpacing/>
              <w:jc w:val="left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pStyle w:val="20"/>
              <w:widowControl/>
              <w:spacing w:before="0" w:after="0"/>
              <w:ind w:left="0" w:firstLine="0"/>
              <w:contextualSpacing/>
              <w:jc w:val="left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25</w:t>
            </w:r>
          </w:p>
        </w:tc>
        <w:tc>
          <w:tcPr>
            <w:tcW w:w="8790" w:type="dxa"/>
          </w:tcPr>
          <w:p>
            <w:pPr>
              <w:pStyle w:val="20"/>
              <w:widowControl/>
              <w:spacing w:before="0" w:after="0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Знакомство с сайтом «Грамота.ру». Работа на сайте.</w:t>
            </w:r>
          </w:p>
        </w:tc>
        <w:tc>
          <w:tcPr>
            <w:tcW w:w="1276" w:type="dxa"/>
          </w:tcPr>
          <w:p>
            <w:pPr>
              <w:pStyle w:val="20"/>
              <w:widowControl/>
              <w:spacing w:before="0" w:after="0"/>
              <w:ind w:left="0" w:firstLine="0"/>
              <w:contextualSpacing/>
              <w:jc w:val="left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pStyle w:val="20"/>
              <w:widowControl/>
              <w:spacing w:before="0" w:after="0"/>
              <w:ind w:left="0" w:firstLine="0"/>
              <w:contextualSpacing/>
              <w:jc w:val="left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26</w:t>
            </w:r>
          </w:p>
        </w:tc>
        <w:tc>
          <w:tcPr>
            <w:tcW w:w="8790" w:type="dxa"/>
          </w:tcPr>
          <w:p>
            <w:pPr>
              <w:pStyle w:val="20"/>
              <w:widowControl/>
              <w:spacing w:before="0" w:after="0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Словари.ру. Работа со словарями.</w:t>
            </w:r>
          </w:p>
        </w:tc>
        <w:tc>
          <w:tcPr>
            <w:tcW w:w="1276" w:type="dxa"/>
          </w:tcPr>
          <w:p>
            <w:pPr>
              <w:pStyle w:val="20"/>
              <w:widowControl/>
              <w:spacing w:before="0" w:after="0"/>
              <w:ind w:left="0" w:firstLine="0"/>
              <w:contextualSpacing/>
              <w:jc w:val="left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pStyle w:val="20"/>
              <w:widowControl/>
              <w:spacing w:before="0" w:after="0"/>
              <w:ind w:left="0" w:firstLine="0"/>
              <w:contextualSpacing/>
              <w:jc w:val="left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27</w:t>
            </w:r>
          </w:p>
        </w:tc>
        <w:tc>
          <w:tcPr>
            <w:tcW w:w="8790" w:type="dxa"/>
          </w:tcPr>
          <w:p>
            <w:pPr>
              <w:pStyle w:val="20"/>
              <w:widowControl/>
              <w:spacing w:before="0" w:after="0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Создаём энциклопедию слова.</w:t>
            </w:r>
          </w:p>
        </w:tc>
        <w:tc>
          <w:tcPr>
            <w:tcW w:w="1276" w:type="dxa"/>
          </w:tcPr>
          <w:p>
            <w:pPr>
              <w:pStyle w:val="20"/>
              <w:widowControl/>
              <w:spacing w:before="0" w:after="0"/>
              <w:ind w:left="0" w:firstLine="0"/>
              <w:contextualSpacing/>
              <w:jc w:val="left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pStyle w:val="20"/>
              <w:widowControl/>
              <w:spacing w:before="0" w:after="0"/>
              <w:ind w:left="0" w:firstLine="0"/>
              <w:contextualSpacing/>
              <w:jc w:val="left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28</w:t>
            </w:r>
          </w:p>
        </w:tc>
        <w:tc>
          <w:tcPr>
            <w:tcW w:w="8790" w:type="dxa"/>
          </w:tcPr>
          <w:p>
            <w:pPr>
              <w:pStyle w:val="20"/>
              <w:widowControl/>
              <w:spacing w:before="0" w:after="0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Представление своей работы</w:t>
            </w:r>
          </w:p>
        </w:tc>
        <w:tc>
          <w:tcPr>
            <w:tcW w:w="1276" w:type="dxa"/>
          </w:tcPr>
          <w:p>
            <w:pPr>
              <w:pStyle w:val="20"/>
              <w:widowControl/>
              <w:spacing w:before="0" w:after="0"/>
              <w:ind w:left="0" w:firstLine="0"/>
              <w:contextualSpacing/>
              <w:jc w:val="left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pStyle w:val="20"/>
              <w:widowControl/>
              <w:spacing w:before="0" w:after="0"/>
              <w:ind w:left="0" w:firstLine="0"/>
              <w:contextualSpacing/>
              <w:jc w:val="left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29</w:t>
            </w:r>
          </w:p>
        </w:tc>
        <w:tc>
          <w:tcPr>
            <w:tcW w:w="8790" w:type="dxa"/>
          </w:tcPr>
          <w:p>
            <w:pPr>
              <w:pStyle w:val="20"/>
              <w:widowControl/>
              <w:spacing w:before="0" w:after="0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Возможности сайта «Якласс»</w:t>
            </w:r>
          </w:p>
        </w:tc>
        <w:tc>
          <w:tcPr>
            <w:tcW w:w="1276" w:type="dxa"/>
          </w:tcPr>
          <w:p>
            <w:pPr>
              <w:pStyle w:val="20"/>
              <w:widowControl/>
              <w:spacing w:before="0" w:after="0"/>
              <w:ind w:left="0" w:firstLine="0"/>
              <w:contextualSpacing/>
              <w:jc w:val="left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pStyle w:val="20"/>
              <w:widowControl/>
              <w:spacing w:before="0" w:after="0"/>
              <w:ind w:left="0" w:firstLine="0"/>
              <w:contextualSpacing/>
              <w:jc w:val="left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30</w:t>
            </w:r>
          </w:p>
        </w:tc>
        <w:tc>
          <w:tcPr>
            <w:tcW w:w="8790" w:type="dxa"/>
          </w:tcPr>
          <w:p>
            <w:pPr>
              <w:pStyle w:val="20"/>
              <w:widowControl/>
              <w:spacing w:before="0" w:after="0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Работа на сайте «ЯКласс»</w:t>
            </w:r>
          </w:p>
        </w:tc>
        <w:tc>
          <w:tcPr>
            <w:tcW w:w="1276" w:type="dxa"/>
          </w:tcPr>
          <w:p>
            <w:pPr>
              <w:pStyle w:val="20"/>
              <w:widowControl/>
              <w:spacing w:before="0" w:after="0"/>
              <w:ind w:left="0" w:firstLine="0"/>
              <w:contextualSpacing/>
              <w:jc w:val="left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pStyle w:val="20"/>
              <w:widowControl/>
              <w:spacing w:before="0" w:after="0"/>
              <w:ind w:left="0" w:firstLine="0"/>
              <w:contextualSpacing/>
              <w:jc w:val="left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31</w:t>
            </w:r>
          </w:p>
        </w:tc>
        <w:tc>
          <w:tcPr>
            <w:tcW w:w="8790" w:type="dxa"/>
          </w:tcPr>
          <w:p>
            <w:pPr>
              <w:pStyle w:val="20"/>
              <w:widowControl/>
              <w:spacing w:before="0" w:after="0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Работа на сайте «Учи.ру»</w:t>
            </w:r>
          </w:p>
        </w:tc>
        <w:tc>
          <w:tcPr>
            <w:tcW w:w="1276" w:type="dxa"/>
          </w:tcPr>
          <w:p>
            <w:pPr>
              <w:pStyle w:val="20"/>
              <w:widowControl/>
              <w:spacing w:before="0" w:after="0"/>
              <w:ind w:left="0" w:firstLine="0"/>
              <w:contextualSpacing/>
              <w:jc w:val="left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pStyle w:val="20"/>
              <w:widowControl/>
              <w:spacing w:before="0" w:after="0"/>
              <w:ind w:left="0" w:firstLine="0"/>
              <w:contextualSpacing/>
              <w:jc w:val="left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32</w:t>
            </w:r>
          </w:p>
        </w:tc>
        <w:tc>
          <w:tcPr>
            <w:tcW w:w="8790" w:type="dxa"/>
          </w:tcPr>
          <w:p>
            <w:pPr>
              <w:pStyle w:val="20"/>
              <w:widowControl/>
              <w:spacing w:before="0" w:after="0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Интерактивные игры и онлайн - викторины</w:t>
            </w:r>
          </w:p>
        </w:tc>
        <w:tc>
          <w:tcPr>
            <w:tcW w:w="1276" w:type="dxa"/>
          </w:tcPr>
          <w:p>
            <w:pPr>
              <w:pStyle w:val="20"/>
              <w:widowControl/>
              <w:spacing w:before="0" w:after="0"/>
              <w:ind w:left="0" w:firstLine="0"/>
              <w:contextualSpacing/>
              <w:jc w:val="left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pStyle w:val="20"/>
              <w:widowControl/>
              <w:spacing w:before="0" w:after="0"/>
              <w:ind w:left="0" w:firstLine="0"/>
              <w:contextualSpacing/>
              <w:jc w:val="left"/>
              <w:rPr>
                <w:kern w:val="0"/>
                <w:sz w:val="24"/>
                <w:szCs w:val="24"/>
                <w:lang w:val="ru-RU" w:bidi="ar-SA"/>
              </w:rPr>
            </w:pPr>
          </w:p>
        </w:tc>
        <w:tc>
          <w:tcPr>
            <w:tcW w:w="8790" w:type="dxa"/>
          </w:tcPr>
          <w:p>
            <w:pPr>
              <w:pStyle w:val="20"/>
              <w:widowControl/>
              <w:spacing w:before="0" w:after="0"/>
              <w:ind w:left="0" w:firstLine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Создаём презентацию</w:t>
            </w:r>
          </w:p>
        </w:tc>
        <w:tc>
          <w:tcPr>
            <w:tcW w:w="1276" w:type="dxa"/>
          </w:tcPr>
          <w:p>
            <w:pPr>
              <w:pStyle w:val="20"/>
              <w:widowControl/>
              <w:spacing w:before="0" w:after="0"/>
              <w:ind w:left="0" w:firstLine="0"/>
              <w:contextualSpacing/>
              <w:jc w:val="left"/>
              <w:rPr>
                <w:kern w:val="0"/>
                <w:sz w:val="24"/>
                <w:szCs w:val="24"/>
                <w:lang w:val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pStyle w:val="20"/>
              <w:widowControl/>
              <w:spacing w:before="0" w:after="0"/>
              <w:ind w:left="0" w:firstLine="0"/>
              <w:contextualSpacing/>
              <w:jc w:val="left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33</w:t>
            </w:r>
          </w:p>
        </w:tc>
        <w:tc>
          <w:tcPr>
            <w:tcW w:w="8790" w:type="dxa"/>
          </w:tcPr>
          <w:p>
            <w:pPr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Знакомство с программой </w:t>
            </w:r>
            <w:r>
              <w:rPr>
                <w:kern w:val="0"/>
                <w:sz w:val="24"/>
                <w:szCs w:val="24"/>
                <w:lang w:val="en-US" w:bidi="ar-SA"/>
              </w:rPr>
              <w:t>Power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bidi="ar-SA"/>
              </w:rPr>
              <w:t>Point</w:t>
            </w:r>
            <w:r>
              <w:rPr>
                <w:kern w:val="0"/>
                <w:sz w:val="24"/>
                <w:szCs w:val="24"/>
                <w:lang w:val="ru-RU" w:bidi="ar-SA"/>
              </w:rPr>
              <w:t>.</w:t>
            </w:r>
          </w:p>
        </w:tc>
        <w:tc>
          <w:tcPr>
            <w:tcW w:w="1276" w:type="dxa"/>
          </w:tcPr>
          <w:p>
            <w:pPr>
              <w:pStyle w:val="20"/>
              <w:widowControl/>
              <w:spacing w:before="0" w:after="0"/>
              <w:ind w:left="0" w:firstLine="0"/>
              <w:contextualSpacing/>
              <w:jc w:val="left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pStyle w:val="20"/>
              <w:widowControl/>
              <w:spacing w:before="0" w:after="0"/>
              <w:ind w:left="0" w:firstLine="0"/>
              <w:contextualSpacing/>
              <w:jc w:val="left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34</w:t>
            </w:r>
          </w:p>
        </w:tc>
        <w:tc>
          <w:tcPr>
            <w:tcW w:w="8790" w:type="dxa"/>
          </w:tcPr>
          <w:p>
            <w:pPr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Создание и дизайн слайда. Панель инструментов.</w:t>
            </w:r>
          </w:p>
        </w:tc>
        <w:tc>
          <w:tcPr>
            <w:tcW w:w="1276" w:type="dxa"/>
          </w:tcPr>
          <w:p>
            <w:pPr>
              <w:pStyle w:val="20"/>
              <w:widowControl/>
              <w:spacing w:before="0" w:after="0"/>
              <w:ind w:left="0" w:firstLine="0"/>
              <w:contextualSpacing/>
              <w:jc w:val="left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pStyle w:val="20"/>
              <w:widowControl/>
              <w:spacing w:before="0" w:after="0"/>
              <w:ind w:left="0" w:firstLine="0"/>
              <w:contextualSpacing/>
              <w:jc w:val="left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35</w:t>
            </w:r>
          </w:p>
        </w:tc>
        <w:tc>
          <w:tcPr>
            <w:tcW w:w="8790" w:type="dxa"/>
          </w:tcPr>
          <w:p>
            <w:pPr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Создание надписей, вставка картинок в качестве фона и иллюстраций.</w:t>
            </w:r>
          </w:p>
        </w:tc>
        <w:tc>
          <w:tcPr>
            <w:tcW w:w="1276" w:type="dxa"/>
          </w:tcPr>
          <w:p>
            <w:pPr>
              <w:pStyle w:val="20"/>
              <w:widowControl/>
              <w:spacing w:before="0" w:after="0"/>
              <w:ind w:left="0" w:firstLine="0"/>
              <w:contextualSpacing/>
              <w:jc w:val="left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pStyle w:val="20"/>
              <w:widowControl/>
              <w:spacing w:before="0" w:after="0"/>
              <w:ind w:left="0" w:firstLine="0"/>
              <w:contextualSpacing/>
              <w:jc w:val="left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36</w:t>
            </w:r>
          </w:p>
        </w:tc>
        <w:tc>
          <w:tcPr>
            <w:tcW w:w="8790" w:type="dxa"/>
          </w:tcPr>
          <w:p>
            <w:pPr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Вставка автофигур.</w:t>
            </w:r>
          </w:p>
        </w:tc>
        <w:tc>
          <w:tcPr>
            <w:tcW w:w="1276" w:type="dxa"/>
          </w:tcPr>
          <w:p>
            <w:pPr>
              <w:pStyle w:val="20"/>
              <w:widowControl/>
              <w:spacing w:before="0" w:after="0"/>
              <w:ind w:left="0" w:firstLine="0"/>
              <w:contextualSpacing/>
              <w:jc w:val="left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pStyle w:val="20"/>
              <w:widowControl/>
              <w:spacing w:before="0" w:after="0"/>
              <w:ind w:left="0" w:firstLine="0"/>
              <w:contextualSpacing/>
              <w:jc w:val="left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37</w:t>
            </w:r>
          </w:p>
        </w:tc>
        <w:tc>
          <w:tcPr>
            <w:tcW w:w="8790" w:type="dxa"/>
          </w:tcPr>
          <w:p>
            <w:pPr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Вставка рисунков.</w:t>
            </w:r>
          </w:p>
        </w:tc>
        <w:tc>
          <w:tcPr>
            <w:tcW w:w="1276" w:type="dxa"/>
          </w:tcPr>
          <w:p>
            <w:pPr>
              <w:pStyle w:val="20"/>
              <w:widowControl/>
              <w:spacing w:before="0" w:after="0"/>
              <w:ind w:left="0" w:firstLine="0"/>
              <w:contextualSpacing/>
              <w:jc w:val="left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pStyle w:val="20"/>
              <w:widowControl/>
              <w:spacing w:before="0" w:after="0"/>
              <w:ind w:left="0" w:firstLine="0"/>
              <w:contextualSpacing/>
              <w:jc w:val="left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38</w:t>
            </w:r>
          </w:p>
        </w:tc>
        <w:tc>
          <w:tcPr>
            <w:tcW w:w="8790" w:type="dxa"/>
          </w:tcPr>
          <w:p>
            <w:pPr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Вставка настройка анимации.</w:t>
            </w:r>
          </w:p>
        </w:tc>
        <w:tc>
          <w:tcPr>
            <w:tcW w:w="1276" w:type="dxa"/>
          </w:tcPr>
          <w:p>
            <w:pPr>
              <w:pStyle w:val="20"/>
              <w:widowControl/>
              <w:spacing w:before="0" w:after="0"/>
              <w:ind w:left="0" w:firstLine="0"/>
              <w:contextualSpacing/>
              <w:jc w:val="left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pStyle w:val="20"/>
              <w:widowControl/>
              <w:spacing w:before="0" w:after="0"/>
              <w:ind w:left="0" w:firstLine="0"/>
              <w:contextualSpacing/>
              <w:jc w:val="left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39</w:t>
            </w:r>
          </w:p>
        </w:tc>
        <w:tc>
          <w:tcPr>
            <w:tcW w:w="8790" w:type="dxa"/>
          </w:tcPr>
          <w:p>
            <w:pPr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Вставка музыки</w:t>
            </w:r>
          </w:p>
        </w:tc>
        <w:tc>
          <w:tcPr>
            <w:tcW w:w="1276" w:type="dxa"/>
          </w:tcPr>
          <w:p>
            <w:pPr>
              <w:pStyle w:val="20"/>
              <w:widowControl/>
              <w:spacing w:before="0" w:after="0"/>
              <w:ind w:left="0" w:firstLine="0"/>
              <w:contextualSpacing/>
              <w:jc w:val="left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pStyle w:val="20"/>
              <w:widowControl/>
              <w:spacing w:before="0" w:after="0"/>
              <w:ind w:left="0" w:firstLine="0"/>
              <w:contextualSpacing/>
              <w:jc w:val="left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40</w:t>
            </w:r>
          </w:p>
        </w:tc>
        <w:tc>
          <w:tcPr>
            <w:tcW w:w="8790" w:type="dxa"/>
          </w:tcPr>
          <w:p>
            <w:pPr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Создание презентации на на тему «Наши домашние питомцы»</w:t>
            </w:r>
          </w:p>
        </w:tc>
        <w:tc>
          <w:tcPr>
            <w:tcW w:w="1276" w:type="dxa"/>
          </w:tcPr>
          <w:p>
            <w:pPr>
              <w:pStyle w:val="20"/>
              <w:widowControl/>
              <w:spacing w:before="0" w:after="0"/>
              <w:ind w:left="0" w:firstLine="0"/>
              <w:contextualSpacing/>
              <w:jc w:val="left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pStyle w:val="20"/>
              <w:widowControl/>
              <w:spacing w:before="0" w:after="0"/>
              <w:ind w:left="0" w:firstLine="0"/>
              <w:contextualSpacing/>
              <w:jc w:val="left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41</w:t>
            </w:r>
          </w:p>
        </w:tc>
        <w:tc>
          <w:tcPr>
            <w:tcW w:w="8790" w:type="dxa"/>
          </w:tcPr>
          <w:p>
            <w:pPr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Создание учебной презентации на свободную тему</w:t>
            </w:r>
          </w:p>
        </w:tc>
        <w:tc>
          <w:tcPr>
            <w:tcW w:w="1276" w:type="dxa"/>
          </w:tcPr>
          <w:p>
            <w:pPr>
              <w:pStyle w:val="20"/>
              <w:widowControl/>
              <w:spacing w:before="0" w:after="0"/>
              <w:ind w:left="0" w:firstLine="0"/>
              <w:contextualSpacing/>
              <w:jc w:val="left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pStyle w:val="20"/>
              <w:widowControl/>
              <w:spacing w:before="0" w:after="0"/>
              <w:ind w:left="0" w:firstLine="0"/>
              <w:contextualSpacing/>
              <w:jc w:val="left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42</w:t>
            </w:r>
          </w:p>
        </w:tc>
        <w:tc>
          <w:tcPr>
            <w:tcW w:w="8790" w:type="dxa"/>
          </w:tcPr>
          <w:p>
            <w:pPr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Защита созданной презентации.</w:t>
            </w:r>
          </w:p>
        </w:tc>
        <w:tc>
          <w:tcPr>
            <w:tcW w:w="1276" w:type="dxa"/>
          </w:tcPr>
          <w:p>
            <w:pPr>
              <w:pStyle w:val="20"/>
              <w:widowControl/>
              <w:spacing w:before="0" w:after="0"/>
              <w:ind w:left="0" w:firstLine="0"/>
              <w:contextualSpacing/>
              <w:jc w:val="left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pStyle w:val="20"/>
              <w:widowControl/>
              <w:spacing w:before="0" w:after="0"/>
              <w:ind w:left="0" w:firstLine="0"/>
              <w:contextualSpacing/>
              <w:jc w:val="left"/>
              <w:rPr>
                <w:kern w:val="0"/>
                <w:sz w:val="24"/>
                <w:szCs w:val="24"/>
                <w:lang w:val="ru-RU" w:bidi="ar-SA"/>
              </w:rPr>
            </w:pPr>
          </w:p>
        </w:tc>
        <w:tc>
          <w:tcPr>
            <w:tcW w:w="8790" w:type="dxa"/>
          </w:tcPr>
          <w:p>
            <w:pPr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Итого</w:t>
            </w:r>
          </w:p>
        </w:tc>
        <w:tc>
          <w:tcPr>
            <w:tcW w:w="1276" w:type="dxa"/>
          </w:tcPr>
          <w:p>
            <w:pPr>
              <w:pStyle w:val="20"/>
              <w:widowControl/>
              <w:spacing w:before="0" w:after="0"/>
              <w:ind w:left="0" w:firstLine="0"/>
              <w:contextualSpacing/>
              <w:jc w:val="left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80</w:t>
            </w:r>
          </w:p>
        </w:tc>
      </w:tr>
    </w:tbl>
    <w:p>
      <w:pPr>
        <w:rPr>
          <w:b/>
          <w:sz w:val="24"/>
          <w:szCs w:val="24"/>
        </w:rPr>
      </w:pPr>
    </w:p>
    <w:p>
      <w:pPr>
        <w:pStyle w:val="20"/>
        <w:ind w:left="-567" w:firstLine="0"/>
        <w:rPr>
          <w:b/>
          <w:sz w:val="24"/>
          <w:szCs w:val="24"/>
        </w:rPr>
      </w:pPr>
    </w:p>
    <w:p>
      <w:pPr>
        <w:pStyle w:val="20"/>
        <w:rPr>
          <w:b/>
          <w:sz w:val="24"/>
          <w:szCs w:val="24"/>
        </w:rPr>
      </w:pPr>
    </w:p>
    <w:p>
      <w:pPr>
        <w:pStyle w:val="20"/>
        <w:rPr>
          <w:sz w:val="24"/>
          <w:szCs w:val="24"/>
        </w:rPr>
      </w:pPr>
    </w:p>
    <w:p>
      <w:pPr>
        <w:pStyle w:val="20"/>
        <w:ind w:left="0" w:firstLine="0"/>
        <w:rPr>
          <w:sz w:val="24"/>
          <w:szCs w:val="24"/>
        </w:rPr>
      </w:pPr>
    </w:p>
    <w:sectPr>
      <w:pgSz w:w="11906" w:h="16838"/>
      <w:pgMar w:top="567" w:right="567" w:bottom="567" w:left="1134" w:header="0" w:footer="0" w:gutter="0"/>
      <w:pgNumType w:fmt="decimal"/>
      <w:cols w:space="720" w:num="1"/>
      <w:formProt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1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1"/>
    <w:family w:val="roman"/>
    <w:pitch w:val="default"/>
    <w:sig w:usb0="E1002EFF" w:usb1="C000605B" w:usb2="00000029" w:usb3="00000000" w:csb0="200101FF" w:csb1="20280000"/>
  </w:font>
  <w:font w:name="PT Astra Serif">
    <w:altName w:val="Latha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-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1">
    <w:nsid w:val="BF205925"/>
    <w:multiLevelType w:val="multilevel"/>
    <w:tmpl w:val="BF205925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2">
    <w:nsid w:val="CF092B84"/>
    <w:multiLevelType w:val="multilevel"/>
    <w:tmpl w:val="CF092B84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3">
    <w:nsid w:val="03D62ECE"/>
    <w:multiLevelType w:val="multilevel"/>
    <w:tmpl w:val="03D62ECE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4">
    <w:nsid w:val="25B654F3"/>
    <w:multiLevelType w:val="multilevel"/>
    <w:tmpl w:val="25B654F3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5">
    <w:nsid w:val="59ADCABA"/>
    <w:multiLevelType w:val="multilevel"/>
    <w:tmpl w:val="59ADCABA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autoHyphenation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E4201"/>
    <w:rsid w:val="134F4215"/>
    <w:rsid w:val="7BEE02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 w:line="240" w:lineRule="auto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ar-SA" w:bidi="ar-SA"/>
    </w:rPr>
  </w:style>
  <w:style w:type="paragraph" w:styleId="2">
    <w:name w:val="heading 5"/>
    <w:basedOn w:val="1"/>
    <w:next w:val="1"/>
    <w:link w:val="12"/>
    <w:semiHidden/>
    <w:unhideWhenUsed/>
    <w:qFormat/>
    <w:uiPriority w:val="9"/>
    <w:pPr>
      <w:keepNext/>
      <w:keepLines/>
      <w:suppressAutoHyphens w:val="0"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caption"/>
    <w:basedOn w:val="1"/>
    <w:qFormat/>
    <w:uiPriority w:val="0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7">
    <w:name w:val="header"/>
    <w:basedOn w:val="1"/>
    <w:unhideWhenUsed/>
    <w:uiPriority w:val="0"/>
    <w:pPr>
      <w:tabs>
        <w:tab w:val="center" w:pos="4677"/>
        <w:tab w:val="right" w:pos="9355"/>
      </w:tabs>
    </w:pPr>
  </w:style>
  <w:style w:type="paragraph" w:styleId="8">
    <w:name w:val="Body Text"/>
    <w:basedOn w:val="1"/>
    <w:uiPriority w:val="0"/>
    <w:pPr>
      <w:spacing w:before="0" w:after="120"/>
    </w:pPr>
  </w:style>
  <w:style w:type="paragraph" w:styleId="9">
    <w:name w:val="List"/>
    <w:basedOn w:val="8"/>
    <w:uiPriority w:val="0"/>
    <w:rPr>
      <w:rFonts w:ascii="PT Astra Serif" w:hAnsi="PT Astra Serif" w:cs="Noto Sans Devanagari"/>
    </w:rPr>
  </w:style>
  <w:style w:type="table" w:styleId="10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Верхний колонтитул Знак"/>
    <w:basedOn w:val="3"/>
    <w:qFormat/>
    <w:uiPriority w:val="0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customStyle="1" w:styleId="12">
    <w:name w:val="Заголовок 5 Знак"/>
    <w:basedOn w:val="3"/>
    <w:link w:val="2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  <w:sz w:val="24"/>
      <w:szCs w:val="24"/>
      <w:lang w:eastAsia="ru-RU"/>
    </w:rPr>
  </w:style>
  <w:style w:type="character" w:customStyle="1" w:styleId="13">
    <w:name w:val="Основной текст Знак"/>
    <w:basedOn w:val="3"/>
    <w:qFormat/>
    <w:uiPriority w:val="0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customStyle="1" w:styleId="14">
    <w:name w:val="Font Style43"/>
    <w:qFormat/>
    <w:uiPriority w:val="99"/>
    <w:rPr>
      <w:rFonts w:ascii="Times New Roman" w:hAnsi="Times New Roman"/>
      <w:sz w:val="18"/>
    </w:rPr>
  </w:style>
  <w:style w:type="character" w:customStyle="1" w:styleId="15">
    <w:name w:val="Текст выноски Знак"/>
    <w:basedOn w:val="3"/>
    <w:semiHidden/>
    <w:qFormat/>
    <w:uiPriority w:val="99"/>
    <w:rPr>
      <w:rFonts w:ascii="Tahoma" w:hAnsi="Tahoma" w:eastAsia="Times New Roman" w:cs="Tahoma"/>
      <w:sz w:val="16"/>
      <w:szCs w:val="16"/>
      <w:lang w:eastAsia="ar-SA"/>
    </w:rPr>
  </w:style>
  <w:style w:type="paragraph" w:customStyle="1" w:styleId="16">
    <w:name w:val="Заголовок"/>
    <w:basedOn w:val="1"/>
    <w:next w:val="8"/>
    <w:qFormat/>
    <w:uiPriority w:val="0"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customStyle="1" w:styleId="17">
    <w:name w:val="Указатель1"/>
    <w:basedOn w:val="1"/>
    <w:qFormat/>
    <w:uiPriority w:val="0"/>
    <w:pPr>
      <w:suppressLineNumbers/>
    </w:pPr>
    <w:rPr>
      <w:rFonts w:ascii="PT Astra Serif" w:hAnsi="PT Astra Serif" w:cs="Noto Sans Devanagari"/>
    </w:rPr>
  </w:style>
  <w:style w:type="paragraph" w:customStyle="1" w:styleId="18">
    <w:name w:val="Верхний и нижний колонтитулы"/>
    <w:basedOn w:val="1"/>
    <w:qFormat/>
    <w:uiPriority w:val="0"/>
  </w:style>
  <w:style w:type="paragraph" w:styleId="19">
    <w:name w:val="No Spacing"/>
    <w:basedOn w:val="1"/>
    <w:qFormat/>
    <w:uiPriority w:val="1"/>
    <w:pPr>
      <w:widowControl/>
      <w:suppressAutoHyphens/>
      <w:bidi w:val="0"/>
      <w:spacing w:before="0" w:after="0" w:line="240" w:lineRule="auto"/>
      <w:jc w:val="left"/>
    </w:pPr>
    <w:rPr>
      <w:rFonts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20">
    <w:name w:val="List Paragraph"/>
    <w:basedOn w:val="1"/>
    <w:qFormat/>
    <w:uiPriority w:val="34"/>
    <w:pPr>
      <w:spacing w:before="0" w:after="0"/>
      <w:ind w:left="720" w:firstLine="0"/>
      <w:contextualSpacing/>
    </w:pPr>
  </w:style>
  <w:style w:type="paragraph" w:customStyle="1" w:styleId="21">
    <w:name w:val="Style4"/>
    <w:basedOn w:val="1"/>
    <w:qFormat/>
    <w:uiPriority w:val="99"/>
    <w:pPr>
      <w:widowControl w:val="0"/>
      <w:spacing w:line="220" w:lineRule="exact"/>
      <w:ind w:firstLine="514"/>
      <w:jc w:val="both"/>
    </w:pPr>
  </w:style>
  <w:style w:type="paragraph" w:customStyle="1" w:styleId="22">
    <w:name w:val="Обычный (веб)1"/>
    <w:basedOn w:val="1"/>
    <w:qFormat/>
    <w:uiPriority w:val="0"/>
    <w:pPr>
      <w:spacing w:before="28" w:after="28" w:line="100" w:lineRule="atLeast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2E738B-F333-4DC4-AADD-59273E1FAB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1173</Words>
  <Characters>7971</Characters>
  <Paragraphs>260</Paragraphs>
  <TotalTime>10</TotalTime>
  <ScaleCrop>false</ScaleCrop>
  <LinksUpToDate>false</LinksUpToDate>
  <CharactersWithSpaces>8916</CharactersWithSpaces>
  <Application>WPS Office_12.2.0.13266_F1E327BC-269C-435d-A152-05C5408002CA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2017-09-23T07:35:00Z</dcterms:created>
  <dc:creator>МНН</dc:creator>
  <cp:lastModifiedBy>Мария Зырянкина</cp:lastModifiedBy>
  <cp:lastPrinted>2023-10-31T05:48:00Z</cp:lastPrinted>
  <dcterms:modified xsi:type="dcterms:W3CDTF">2023-11-01T08:45:24Z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6DE794E44DE54E34904C7AFD72F61666_13</vt:lpwstr>
  </property>
</Properties>
</file>